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403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0"/>
        <w:gridCol w:w="527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Норова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Норов Ш.Б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18810586241009008280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Норов Ш.Б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Норова Ш.Б.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Норова Ш.Б.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Норова Ш.Б.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641578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18810586241009008280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18810586241009008280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19.12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Норова Ш.Б.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Норова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0412365400805004032520171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1520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12E7-AE18-457D-B5F2-5213FD6F113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